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9201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FF72-95C2-4953-AE3D-212FB48AAED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